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48F8" w14:textId="77777777" w:rsidR="00573696" w:rsidRDefault="00000000">
      <w:pPr>
        <w:spacing w:after="360"/>
        <w:jc w:val="center"/>
      </w:pPr>
      <w:r>
        <w:rPr>
          <w:rFonts w:ascii="Calibri" w:hAnsi="Calibri"/>
          <w:b/>
          <w:color w:val="1A3365"/>
          <w:sz w:val="48"/>
        </w:rPr>
        <w:t>Cache Youth Football - 2026 Season Schedule</w:t>
      </w:r>
    </w:p>
    <w:p w14:paraId="50275AB0" w14:textId="77777777" w:rsidR="00573696" w:rsidRDefault="00000000">
      <w:pPr>
        <w:spacing w:before="120" w:after="120"/>
      </w:pPr>
      <w:r>
        <w:rPr>
          <w:rFonts w:ascii="Calibri" w:hAnsi="Calibri"/>
          <w:b/>
          <w:sz w:val="28"/>
        </w:rPr>
        <w:t>Regular Season Game Times:</w:t>
      </w:r>
    </w:p>
    <w:p w14:paraId="10CEF0E0" w14:textId="77777777" w:rsidR="00573696" w:rsidRDefault="00000000">
      <w:pPr>
        <w:pStyle w:val="ListBullet"/>
        <w:spacing w:after="80"/>
        <w:ind w:left="720"/>
      </w:pPr>
      <w:r>
        <w:rPr>
          <w:rFonts w:ascii="Calibri" w:hAnsi="Calibri"/>
          <w:b/>
          <w:sz w:val="24"/>
        </w:rPr>
        <w:t>7u:</w:t>
      </w:r>
      <w:r>
        <w:rPr>
          <w:rFonts w:ascii="Calibri" w:hAnsi="Calibri"/>
          <w:sz w:val="24"/>
        </w:rPr>
        <w:t xml:space="preserve"> 10:00 AM</w:t>
      </w:r>
    </w:p>
    <w:p w14:paraId="6DFB7A2B" w14:textId="77777777" w:rsidR="00573696" w:rsidRDefault="00000000">
      <w:pPr>
        <w:pStyle w:val="ListBullet"/>
        <w:spacing w:after="80"/>
        <w:ind w:left="720"/>
      </w:pPr>
      <w:r>
        <w:rPr>
          <w:rFonts w:ascii="Calibri" w:hAnsi="Calibri"/>
          <w:b/>
          <w:sz w:val="24"/>
        </w:rPr>
        <w:t>9u:</w:t>
      </w:r>
      <w:r>
        <w:rPr>
          <w:rFonts w:ascii="Calibri" w:hAnsi="Calibri"/>
          <w:sz w:val="24"/>
        </w:rPr>
        <w:t xml:space="preserve"> 11:30 AM</w:t>
      </w:r>
    </w:p>
    <w:p w14:paraId="638AB7AF" w14:textId="77777777" w:rsidR="00573696" w:rsidRDefault="00000000">
      <w:pPr>
        <w:pStyle w:val="ListBullet"/>
        <w:spacing w:after="80"/>
        <w:ind w:left="720"/>
      </w:pPr>
      <w:r>
        <w:rPr>
          <w:rFonts w:ascii="Calibri" w:hAnsi="Calibri"/>
          <w:b/>
          <w:sz w:val="24"/>
        </w:rPr>
        <w:t>12u:</w:t>
      </w:r>
      <w:r>
        <w:rPr>
          <w:rFonts w:ascii="Calibri" w:hAnsi="Calibri"/>
          <w:sz w:val="24"/>
        </w:rPr>
        <w:t xml:space="preserve"> 1:00 PM</w:t>
      </w:r>
    </w:p>
    <w:p w14:paraId="5BB59C59" w14:textId="77777777" w:rsidR="00573696" w:rsidRDefault="00573696">
      <w:pPr>
        <w:pBdr>
          <w:bottom w:val="single" w:sz="6" w:space="1" w:color="auto"/>
        </w:pBdr>
      </w:pPr>
    </w:p>
    <w:p w14:paraId="613BF220" w14:textId="77777777" w:rsidR="00573696" w:rsidRDefault="00000000">
      <w:pPr>
        <w:pStyle w:val="Heading2"/>
        <w:spacing w:before="240" w:after="240"/>
      </w:pPr>
      <w:r>
        <w:rPr>
          <w:rFonts w:ascii="Calibri" w:hAnsi="Calibri"/>
          <w:color w:val="1A3365"/>
          <w:sz w:val="32"/>
        </w:rPr>
        <w:t>Regular Season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40"/>
        <w:gridCol w:w="2880"/>
        <w:gridCol w:w="2592"/>
        <w:gridCol w:w="2340"/>
      </w:tblGrid>
      <w:tr w:rsidR="00573696" w14:paraId="0669AD54" w14:textId="77777777">
        <w:tc>
          <w:tcPr>
            <w:tcW w:w="2340" w:type="dxa"/>
            <w:shd w:val="clear" w:color="auto" w:fill="EAEAEA"/>
          </w:tcPr>
          <w:p w14:paraId="53C48FC3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  <w:sz w:val="24"/>
              </w:rPr>
              <w:t>Date</w:t>
            </w:r>
          </w:p>
        </w:tc>
        <w:tc>
          <w:tcPr>
            <w:tcW w:w="2340" w:type="dxa"/>
            <w:shd w:val="clear" w:color="auto" w:fill="EAEAEA"/>
          </w:tcPr>
          <w:p w14:paraId="36CC1963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  <w:sz w:val="24"/>
              </w:rPr>
              <w:t>Opponent</w:t>
            </w:r>
          </w:p>
        </w:tc>
        <w:tc>
          <w:tcPr>
            <w:tcW w:w="2340" w:type="dxa"/>
            <w:shd w:val="clear" w:color="auto" w:fill="EAEAEA"/>
          </w:tcPr>
          <w:p w14:paraId="4EF6B3DF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  <w:sz w:val="24"/>
              </w:rPr>
              <w:t>Location</w:t>
            </w:r>
          </w:p>
        </w:tc>
        <w:tc>
          <w:tcPr>
            <w:tcW w:w="2340" w:type="dxa"/>
            <w:shd w:val="clear" w:color="auto" w:fill="EAEAEA"/>
          </w:tcPr>
          <w:p w14:paraId="695F41BC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  <w:sz w:val="24"/>
              </w:rPr>
              <w:t>Home/Away</w:t>
            </w:r>
          </w:p>
        </w:tc>
      </w:tr>
      <w:tr w:rsidR="00573696" w14:paraId="1C133BAF" w14:textId="77777777">
        <w:tc>
          <w:tcPr>
            <w:tcW w:w="1728" w:type="dxa"/>
            <w:vAlign w:val="center"/>
          </w:tcPr>
          <w:p w14:paraId="1F2B35CD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Aug 15</w:t>
            </w:r>
          </w:p>
        </w:tc>
        <w:tc>
          <w:tcPr>
            <w:tcW w:w="2880" w:type="dxa"/>
            <w:vAlign w:val="center"/>
          </w:tcPr>
          <w:p w14:paraId="57BBBB7C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Round Robin</w:t>
            </w:r>
          </w:p>
        </w:tc>
        <w:tc>
          <w:tcPr>
            <w:tcW w:w="2592" w:type="dxa"/>
            <w:vAlign w:val="center"/>
          </w:tcPr>
          <w:p w14:paraId="58145EDC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Cache</w:t>
            </w:r>
          </w:p>
        </w:tc>
        <w:tc>
          <w:tcPr>
            <w:tcW w:w="2160" w:type="dxa"/>
            <w:vAlign w:val="center"/>
          </w:tcPr>
          <w:p w14:paraId="2087FD75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Home</w:t>
            </w:r>
          </w:p>
        </w:tc>
      </w:tr>
      <w:tr w:rsidR="00573696" w14:paraId="78E0B62D" w14:textId="77777777">
        <w:tc>
          <w:tcPr>
            <w:tcW w:w="1728" w:type="dxa"/>
            <w:vAlign w:val="center"/>
          </w:tcPr>
          <w:p w14:paraId="28E57BAC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Aug 22</w:t>
            </w:r>
          </w:p>
        </w:tc>
        <w:tc>
          <w:tcPr>
            <w:tcW w:w="2880" w:type="dxa"/>
            <w:vAlign w:val="center"/>
          </w:tcPr>
          <w:p w14:paraId="06C639D3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vs Duncan</w:t>
            </w:r>
          </w:p>
        </w:tc>
        <w:tc>
          <w:tcPr>
            <w:tcW w:w="2592" w:type="dxa"/>
            <w:vAlign w:val="center"/>
          </w:tcPr>
          <w:p w14:paraId="7DA4F9F0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Duncan</w:t>
            </w:r>
          </w:p>
        </w:tc>
        <w:tc>
          <w:tcPr>
            <w:tcW w:w="2160" w:type="dxa"/>
            <w:vAlign w:val="center"/>
          </w:tcPr>
          <w:p w14:paraId="3D15656C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Away</w:t>
            </w:r>
          </w:p>
        </w:tc>
      </w:tr>
      <w:tr w:rsidR="00573696" w14:paraId="6BD0F59B" w14:textId="77777777">
        <w:tc>
          <w:tcPr>
            <w:tcW w:w="1728" w:type="dxa"/>
            <w:vAlign w:val="center"/>
          </w:tcPr>
          <w:p w14:paraId="5FB9C34C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Aug 29</w:t>
            </w:r>
          </w:p>
        </w:tc>
        <w:tc>
          <w:tcPr>
            <w:tcW w:w="2880" w:type="dxa"/>
            <w:vAlign w:val="center"/>
          </w:tcPr>
          <w:p w14:paraId="74862AA0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vs Chickasha</w:t>
            </w:r>
          </w:p>
        </w:tc>
        <w:tc>
          <w:tcPr>
            <w:tcW w:w="2592" w:type="dxa"/>
            <w:vAlign w:val="center"/>
          </w:tcPr>
          <w:p w14:paraId="5A1E2B2B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Cache</w:t>
            </w:r>
          </w:p>
        </w:tc>
        <w:tc>
          <w:tcPr>
            <w:tcW w:w="2160" w:type="dxa"/>
            <w:vAlign w:val="center"/>
          </w:tcPr>
          <w:p w14:paraId="526AF1F4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Home</w:t>
            </w:r>
          </w:p>
        </w:tc>
      </w:tr>
      <w:tr w:rsidR="00573696" w14:paraId="05792D6C" w14:textId="77777777">
        <w:tc>
          <w:tcPr>
            <w:tcW w:w="1728" w:type="dxa"/>
            <w:vAlign w:val="center"/>
          </w:tcPr>
          <w:p w14:paraId="4A6B1E97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Sep 5</w:t>
            </w:r>
          </w:p>
        </w:tc>
        <w:tc>
          <w:tcPr>
            <w:tcW w:w="2880" w:type="dxa"/>
            <w:vAlign w:val="center"/>
          </w:tcPr>
          <w:p w14:paraId="0A815443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vs Marlow</w:t>
            </w:r>
          </w:p>
        </w:tc>
        <w:tc>
          <w:tcPr>
            <w:tcW w:w="2592" w:type="dxa"/>
            <w:vAlign w:val="center"/>
          </w:tcPr>
          <w:p w14:paraId="1E8A33CE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Marlow</w:t>
            </w:r>
          </w:p>
        </w:tc>
        <w:tc>
          <w:tcPr>
            <w:tcW w:w="2160" w:type="dxa"/>
            <w:vAlign w:val="center"/>
          </w:tcPr>
          <w:p w14:paraId="36F238C8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Away</w:t>
            </w:r>
          </w:p>
        </w:tc>
      </w:tr>
      <w:tr w:rsidR="00573696" w14:paraId="12A3C1EF" w14:textId="77777777">
        <w:tc>
          <w:tcPr>
            <w:tcW w:w="1728" w:type="dxa"/>
            <w:vAlign w:val="center"/>
          </w:tcPr>
          <w:p w14:paraId="14D036C5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Sep 12</w:t>
            </w:r>
          </w:p>
        </w:tc>
        <w:tc>
          <w:tcPr>
            <w:tcW w:w="2880" w:type="dxa"/>
            <w:vAlign w:val="center"/>
          </w:tcPr>
          <w:p w14:paraId="12D1CF54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vs Minco</w:t>
            </w:r>
          </w:p>
        </w:tc>
        <w:tc>
          <w:tcPr>
            <w:tcW w:w="2592" w:type="dxa"/>
            <w:vAlign w:val="center"/>
          </w:tcPr>
          <w:p w14:paraId="160B7FFE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Cache</w:t>
            </w:r>
          </w:p>
        </w:tc>
        <w:tc>
          <w:tcPr>
            <w:tcW w:w="2160" w:type="dxa"/>
            <w:vAlign w:val="center"/>
          </w:tcPr>
          <w:p w14:paraId="5239E8C5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Home</w:t>
            </w:r>
          </w:p>
        </w:tc>
      </w:tr>
      <w:tr w:rsidR="00573696" w14:paraId="1BE6D53E" w14:textId="77777777">
        <w:tc>
          <w:tcPr>
            <w:tcW w:w="1728" w:type="dxa"/>
            <w:vAlign w:val="center"/>
          </w:tcPr>
          <w:p w14:paraId="2F53A4AC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Sep 19</w:t>
            </w:r>
          </w:p>
        </w:tc>
        <w:tc>
          <w:tcPr>
            <w:tcW w:w="2880" w:type="dxa"/>
            <w:vAlign w:val="center"/>
          </w:tcPr>
          <w:p w14:paraId="36E132D3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vs Altus</w:t>
            </w:r>
          </w:p>
        </w:tc>
        <w:tc>
          <w:tcPr>
            <w:tcW w:w="2592" w:type="dxa"/>
            <w:vAlign w:val="center"/>
          </w:tcPr>
          <w:p w14:paraId="7867A868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Cache</w:t>
            </w:r>
          </w:p>
        </w:tc>
        <w:tc>
          <w:tcPr>
            <w:tcW w:w="2160" w:type="dxa"/>
            <w:vAlign w:val="center"/>
          </w:tcPr>
          <w:p w14:paraId="3BB4A33B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Home</w:t>
            </w:r>
          </w:p>
        </w:tc>
      </w:tr>
      <w:tr w:rsidR="00573696" w14:paraId="168CAFA9" w14:textId="77777777">
        <w:tc>
          <w:tcPr>
            <w:tcW w:w="1728" w:type="dxa"/>
            <w:vAlign w:val="center"/>
          </w:tcPr>
          <w:p w14:paraId="018F77F4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Sep 26</w:t>
            </w:r>
          </w:p>
        </w:tc>
        <w:tc>
          <w:tcPr>
            <w:tcW w:w="2880" w:type="dxa"/>
            <w:vAlign w:val="center"/>
          </w:tcPr>
          <w:p w14:paraId="77F9899A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vs Rush Springs</w:t>
            </w:r>
          </w:p>
        </w:tc>
        <w:tc>
          <w:tcPr>
            <w:tcW w:w="2592" w:type="dxa"/>
            <w:vAlign w:val="center"/>
          </w:tcPr>
          <w:p w14:paraId="3B20E177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Rush Springs</w:t>
            </w:r>
          </w:p>
        </w:tc>
        <w:tc>
          <w:tcPr>
            <w:tcW w:w="2160" w:type="dxa"/>
            <w:vAlign w:val="center"/>
          </w:tcPr>
          <w:p w14:paraId="777675A8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Away</w:t>
            </w:r>
          </w:p>
        </w:tc>
      </w:tr>
      <w:tr w:rsidR="00573696" w14:paraId="232DF884" w14:textId="77777777">
        <w:tc>
          <w:tcPr>
            <w:tcW w:w="1728" w:type="dxa"/>
            <w:vAlign w:val="center"/>
          </w:tcPr>
          <w:p w14:paraId="2E3BA32A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Oct 3</w:t>
            </w:r>
          </w:p>
        </w:tc>
        <w:tc>
          <w:tcPr>
            <w:tcW w:w="2880" w:type="dxa"/>
            <w:vAlign w:val="center"/>
          </w:tcPr>
          <w:p w14:paraId="40EF41A6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vs Lindsay</w:t>
            </w:r>
          </w:p>
        </w:tc>
        <w:tc>
          <w:tcPr>
            <w:tcW w:w="2592" w:type="dxa"/>
            <w:vAlign w:val="center"/>
          </w:tcPr>
          <w:p w14:paraId="35B64A68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Cache</w:t>
            </w:r>
          </w:p>
        </w:tc>
        <w:tc>
          <w:tcPr>
            <w:tcW w:w="2160" w:type="dxa"/>
            <w:vAlign w:val="center"/>
          </w:tcPr>
          <w:p w14:paraId="2D514E1A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Home</w:t>
            </w:r>
          </w:p>
        </w:tc>
      </w:tr>
      <w:tr w:rsidR="00573696" w14:paraId="2DE0E984" w14:textId="77777777">
        <w:tc>
          <w:tcPr>
            <w:tcW w:w="1728" w:type="dxa"/>
            <w:vAlign w:val="center"/>
          </w:tcPr>
          <w:p w14:paraId="35A394DA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Oct 10</w:t>
            </w:r>
          </w:p>
        </w:tc>
        <w:tc>
          <w:tcPr>
            <w:tcW w:w="2880" w:type="dxa"/>
            <w:vAlign w:val="center"/>
          </w:tcPr>
          <w:p w14:paraId="5F92522D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vs Anadarko</w:t>
            </w:r>
          </w:p>
        </w:tc>
        <w:tc>
          <w:tcPr>
            <w:tcW w:w="2592" w:type="dxa"/>
            <w:vAlign w:val="center"/>
          </w:tcPr>
          <w:p w14:paraId="0B67602B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Anadarko</w:t>
            </w:r>
          </w:p>
        </w:tc>
        <w:tc>
          <w:tcPr>
            <w:tcW w:w="2160" w:type="dxa"/>
            <w:vAlign w:val="center"/>
          </w:tcPr>
          <w:p w14:paraId="17E1009B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Away</w:t>
            </w:r>
          </w:p>
        </w:tc>
      </w:tr>
    </w:tbl>
    <w:p w14:paraId="286B3111" w14:textId="77777777" w:rsidR="00573696" w:rsidRDefault="00573696">
      <w:pPr>
        <w:spacing w:after="240"/>
      </w:pPr>
    </w:p>
    <w:p w14:paraId="334610EC" w14:textId="77777777" w:rsidR="00573696" w:rsidRDefault="00573696">
      <w:pPr>
        <w:pBdr>
          <w:bottom w:val="single" w:sz="6" w:space="1" w:color="auto"/>
        </w:pBdr>
      </w:pPr>
    </w:p>
    <w:p w14:paraId="22040CF8" w14:textId="77777777" w:rsidR="00573696" w:rsidRDefault="00000000">
      <w:pPr>
        <w:pStyle w:val="Heading2"/>
        <w:spacing w:before="240" w:after="240"/>
      </w:pPr>
      <w:r>
        <w:rPr>
          <w:rFonts w:ascii="Calibri" w:hAnsi="Calibri"/>
          <w:color w:val="1A3365"/>
          <w:sz w:val="32"/>
        </w:rPr>
        <w:t>Post-Season Schedule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5040"/>
      </w:tblGrid>
      <w:tr w:rsidR="00573696" w14:paraId="65C73546" w14:textId="77777777">
        <w:tc>
          <w:tcPr>
            <w:tcW w:w="3120" w:type="dxa"/>
            <w:shd w:val="clear" w:color="auto" w:fill="EAEAEA"/>
          </w:tcPr>
          <w:p w14:paraId="10725AC4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  <w:sz w:val="24"/>
              </w:rPr>
              <w:t>Date</w:t>
            </w:r>
          </w:p>
        </w:tc>
        <w:tc>
          <w:tcPr>
            <w:tcW w:w="3120" w:type="dxa"/>
            <w:shd w:val="clear" w:color="auto" w:fill="EAEAEA"/>
          </w:tcPr>
          <w:p w14:paraId="0E10CE6C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  <w:sz w:val="24"/>
              </w:rPr>
              <w:t>Event</w:t>
            </w:r>
          </w:p>
        </w:tc>
        <w:tc>
          <w:tcPr>
            <w:tcW w:w="3120" w:type="dxa"/>
            <w:shd w:val="clear" w:color="auto" w:fill="EAEAEA"/>
          </w:tcPr>
          <w:p w14:paraId="35CBC812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  <w:sz w:val="24"/>
              </w:rPr>
              <w:t>Location(s)</w:t>
            </w:r>
          </w:p>
        </w:tc>
      </w:tr>
      <w:tr w:rsidR="00573696" w14:paraId="02333152" w14:textId="77777777">
        <w:tc>
          <w:tcPr>
            <w:tcW w:w="1728" w:type="dxa"/>
            <w:vAlign w:val="center"/>
          </w:tcPr>
          <w:p w14:paraId="2653BD5C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Oct 17</w:t>
            </w:r>
          </w:p>
        </w:tc>
        <w:tc>
          <w:tcPr>
            <w:tcW w:w="2592" w:type="dxa"/>
            <w:vAlign w:val="center"/>
          </w:tcPr>
          <w:p w14:paraId="759440B8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Bye Week</w:t>
            </w:r>
          </w:p>
        </w:tc>
        <w:tc>
          <w:tcPr>
            <w:tcW w:w="5040" w:type="dxa"/>
            <w:vAlign w:val="center"/>
          </w:tcPr>
          <w:p w14:paraId="5383CBED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League-Wide</w:t>
            </w:r>
          </w:p>
        </w:tc>
      </w:tr>
      <w:tr w:rsidR="00573696" w14:paraId="210A91D5" w14:textId="77777777">
        <w:tc>
          <w:tcPr>
            <w:tcW w:w="1728" w:type="dxa"/>
            <w:vAlign w:val="center"/>
          </w:tcPr>
          <w:p w14:paraId="00F7D1B0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Oct 24</w:t>
            </w:r>
          </w:p>
        </w:tc>
        <w:tc>
          <w:tcPr>
            <w:tcW w:w="2592" w:type="dxa"/>
            <w:vAlign w:val="center"/>
          </w:tcPr>
          <w:p w14:paraId="3E33F793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Quarterfinals</w:t>
            </w:r>
          </w:p>
        </w:tc>
        <w:tc>
          <w:tcPr>
            <w:tcW w:w="5040" w:type="dxa"/>
            <w:vAlign w:val="center"/>
          </w:tcPr>
          <w:p w14:paraId="6AAD9A6F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 xml:space="preserve">West Rounds held at </w:t>
            </w:r>
            <w:r>
              <w:rPr>
                <w:rFonts w:ascii="Calibri" w:hAnsi="Calibri"/>
                <w:b/>
              </w:rPr>
              <w:t>Duncan</w:t>
            </w:r>
          </w:p>
        </w:tc>
      </w:tr>
      <w:tr w:rsidR="00573696" w14:paraId="697B98A0" w14:textId="77777777">
        <w:tc>
          <w:tcPr>
            <w:tcW w:w="1728" w:type="dxa"/>
            <w:vAlign w:val="center"/>
          </w:tcPr>
          <w:p w14:paraId="2D89555F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Oct 31</w:t>
            </w:r>
          </w:p>
        </w:tc>
        <w:tc>
          <w:tcPr>
            <w:tcW w:w="2592" w:type="dxa"/>
            <w:vAlign w:val="center"/>
          </w:tcPr>
          <w:p w14:paraId="089CF1CF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Semi-finals</w:t>
            </w:r>
          </w:p>
        </w:tc>
        <w:tc>
          <w:tcPr>
            <w:tcW w:w="5040" w:type="dxa"/>
            <w:vAlign w:val="center"/>
          </w:tcPr>
          <w:p w14:paraId="07F552F1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 xml:space="preserve">Held at </w:t>
            </w:r>
            <w:r>
              <w:rPr>
                <w:rFonts w:ascii="Calibri" w:hAnsi="Calibri"/>
                <w:b/>
              </w:rPr>
              <w:t>Marlow</w:t>
            </w:r>
          </w:p>
        </w:tc>
      </w:tr>
      <w:tr w:rsidR="00573696" w14:paraId="31E2C49B" w14:textId="77777777">
        <w:tc>
          <w:tcPr>
            <w:tcW w:w="1728" w:type="dxa"/>
            <w:vAlign w:val="center"/>
          </w:tcPr>
          <w:p w14:paraId="459B315A" w14:textId="77777777" w:rsidR="00573696" w:rsidRDefault="00000000">
            <w:pPr>
              <w:jc w:val="center"/>
            </w:pPr>
            <w:r>
              <w:rPr>
                <w:rFonts w:ascii="Calibri" w:hAnsi="Calibri"/>
                <w:b/>
              </w:rPr>
              <w:t>Nov 7</w:t>
            </w:r>
          </w:p>
        </w:tc>
        <w:tc>
          <w:tcPr>
            <w:tcW w:w="2592" w:type="dxa"/>
            <w:vAlign w:val="center"/>
          </w:tcPr>
          <w:p w14:paraId="6DC133DE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>Championship</w:t>
            </w:r>
          </w:p>
        </w:tc>
        <w:tc>
          <w:tcPr>
            <w:tcW w:w="5040" w:type="dxa"/>
            <w:vAlign w:val="center"/>
          </w:tcPr>
          <w:p w14:paraId="27EFB440" w14:textId="77777777" w:rsidR="00573696" w:rsidRDefault="00000000">
            <w:pPr>
              <w:jc w:val="center"/>
            </w:pPr>
            <w:r>
              <w:rPr>
                <w:rFonts w:ascii="Calibri" w:hAnsi="Calibri"/>
              </w:rPr>
              <w:t xml:space="preserve">Held at </w:t>
            </w:r>
            <w:r>
              <w:rPr>
                <w:rFonts w:ascii="Calibri" w:hAnsi="Calibri"/>
                <w:b/>
              </w:rPr>
              <w:t>Dibble</w:t>
            </w:r>
          </w:p>
        </w:tc>
      </w:tr>
    </w:tbl>
    <w:p w14:paraId="639D417A" w14:textId="77777777" w:rsidR="00573696" w:rsidRDefault="00000000">
      <w:pPr>
        <w:spacing w:before="360"/>
      </w:pPr>
      <w:r>
        <w:rPr>
          <w:rFonts w:ascii="Calibri" w:hAnsi="Calibri"/>
          <w:b/>
          <w:sz w:val="20"/>
        </w:rPr>
        <w:t xml:space="preserve">Note: </w:t>
      </w:r>
      <w:r>
        <w:rPr>
          <w:rFonts w:ascii="Calibri" w:hAnsi="Calibri"/>
          <w:i/>
          <w:sz w:val="20"/>
        </w:rPr>
        <w:t>Playoff opponents and game times are dependent on season standings and will be posted on the league's Facebook page.</w:t>
      </w:r>
    </w:p>
    <w:sectPr w:rsidR="00573696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056408">
    <w:abstractNumId w:val="8"/>
  </w:num>
  <w:num w:numId="2" w16cid:durableId="1826968703">
    <w:abstractNumId w:val="6"/>
  </w:num>
  <w:num w:numId="3" w16cid:durableId="306936387">
    <w:abstractNumId w:val="5"/>
  </w:num>
  <w:num w:numId="4" w16cid:durableId="428743928">
    <w:abstractNumId w:val="4"/>
  </w:num>
  <w:num w:numId="5" w16cid:durableId="854997361">
    <w:abstractNumId w:val="7"/>
  </w:num>
  <w:num w:numId="6" w16cid:durableId="1791241637">
    <w:abstractNumId w:val="3"/>
  </w:num>
  <w:num w:numId="7" w16cid:durableId="1851141557">
    <w:abstractNumId w:val="2"/>
  </w:num>
  <w:num w:numId="8" w16cid:durableId="61485225">
    <w:abstractNumId w:val="1"/>
  </w:num>
  <w:num w:numId="9" w16cid:durableId="3386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3696"/>
    <w:rsid w:val="005751BD"/>
    <w:rsid w:val="00932B0A"/>
    <w:rsid w:val="00AA1D8D"/>
    <w:rsid w:val="00B47730"/>
    <w:rsid w:val="00CB0664"/>
    <w:rsid w:val="00DF64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480082D-4BEA-401C-BACE-5B99A34C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2</cp:revision>
  <dcterms:created xsi:type="dcterms:W3CDTF">2013-12-23T23:15:00Z</dcterms:created>
  <dcterms:modified xsi:type="dcterms:W3CDTF">2026-03-31T20:49:00Z</dcterms:modified>
  <cp:category/>
</cp:coreProperties>
</file>